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279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Пятковского Сергея Ивановича,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17.08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21, кв.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16.08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1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1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1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1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 </w:t>
      </w:r>
      <w:r>
        <w:rPr>
          <w:rFonts w:ascii="Times New Roman" w:eastAsia="Times New Roman" w:hAnsi="Times New Roman" w:cs="Times New Roman"/>
          <w:sz w:val="25"/>
          <w:szCs w:val="25"/>
        </w:rPr>
        <w:t>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16.08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Пятковского Сергея Ивановича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0412365400395002792520122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ExternalSystemDefinedgrp-41rplc-23">
    <w:name w:val="cat-ExternalSystemDefined grp-41 rplc-23"/>
    <w:basedOn w:val="DefaultParagraphFont"/>
  </w:style>
  <w:style w:type="character" w:customStyle="1" w:styleId="cat-ExternalSystemDefinedgrp-41rplc-24">
    <w:name w:val="cat-ExternalSystemDefined grp-41 rplc-24"/>
    <w:basedOn w:val="DefaultParagraphFont"/>
  </w:style>
  <w:style w:type="character" w:customStyle="1" w:styleId="cat-ExternalSystemDefinedgrp-41rplc-26">
    <w:name w:val="cat-ExternalSystemDefined grp-41 rplc-26"/>
    <w:basedOn w:val="DefaultParagraphFont"/>
  </w:style>
  <w:style w:type="character" w:customStyle="1" w:styleId="cat-ExternalSystemDefinedgrp-41rplc-27">
    <w:name w:val="cat-ExternalSystemDefined grp-41 rplc-27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ExternalSystemDefinedgrp-41rplc-37">
    <w:name w:val="cat-ExternalSystemDefined grp-41 rplc-37"/>
    <w:basedOn w:val="DefaultParagraphFont"/>
  </w:style>
  <w:style w:type="character" w:customStyle="1" w:styleId="cat-ExternalSystemDefinedgrp-41rplc-41">
    <w:name w:val="cat-ExternalSystemDefined grp-41 rplc-41"/>
    <w:basedOn w:val="DefaultParagraphFont"/>
  </w:style>
  <w:style w:type="character" w:customStyle="1" w:styleId="cat-ExternalSystemDefinedgrp-41rplc-42">
    <w:name w:val="cat-ExternalSystemDefined grp-41 rplc-42"/>
    <w:basedOn w:val="DefaultParagraphFont"/>
  </w:style>
  <w:style w:type="character" w:customStyle="1" w:styleId="cat-ExternalSystemDefinedgrp-41rplc-43">
    <w:name w:val="cat-ExternalSystemDefined grp-41 rplc-43"/>
    <w:basedOn w:val="DefaultParagraphFont"/>
  </w:style>
  <w:style w:type="character" w:customStyle="1" w:styleId="cat-UserDefinedgrp-48rplc-58">
    <w:name w:val="cat-UserDefined grp-48 rplc-58"/>
    <w:basedOn w:val="DefaultParagraphFont"/>
  </w:style>
  <w:style w:type="character" w:customStyle="1" w:styleId="cat-UserDefinedgrp-49rplc-61">
    <w:name w:val="cat-UserDefined grp-4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